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书名：山东省党史资料  创刊号</w:t>
      </w:r>
    </w:p>
    <w:p>
      <w:r>
        <w:t>作者：中共山东省地方党史资料征集委员会编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山东省党史资料  创刊号 评论地址：https://www.jiaokey.com/book/detail/11370239.html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