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书名：实践“三个代表”的先锋  十五大以来潍坊市先进基层党组织和优秀共产党员事迹集锦</w:t>
      </w:r>
    </w:p>
    <w:p>
      <w:r>
        <w:t>作者：中共潍坊市委组织部，中共潍坊市委党史研究室编</w:t>
      </w:r>
    </w:p>
    <w:p>
      <w:r>
        <w:t>出版社：</w:t>
      </w:r>
    </w:p>
    <w:p>
      <w:r>
        <w:t>出版日期：2002.08</w:t>
      </w:r>
    </w:p>
    <w:p>
      <w:r>
        <w:t>总页数：319</w:t>
      </w:r>
    </w:p>
    <w:p>
      <w:r>
        <w:t>更多请访问教客网: www.jiaokey.com</w:t>
      </w:r>
    </w:p>
    <w:p>
      <w:r>
        <w:t>实践“三个代表”的先锋  十五大以来潍坊市先进基层党组织和优秀共产党员事迹集锦 评论地址：https://www.jiaokey.com/book/detail/11370190.html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