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山东省工会第十二次代表大会代表名册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山东省工会第十二次代表大会代表名册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本书出售、求购地址：https://www.jiaokey.com/book/detail/11370167.html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关键词搜索：https://www.jiaokey.com/tag/山东省工会第十二次代表大会代表名册.html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