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书名：中国共产党济南市第三次代表大会学习文件</w:t>
      </w:r>
    </w:p>
    <w:p>
      <w:r>
        <w:t>作者：中国共产党济南市第三次代表大会秘书处</w:t>
      </w:r>
    </w:p>
    <w:p>
      <w:r>
        <w:t>出版社：</w:t>
      </w:r>
    </w:p>
    <w:p>
      <w:r>
        <w:t>出版日期：1971.04</w:t>
      </w:r>
    </w:p>
    <w:p>
      <w:r>
        <w:t>总页数：70</w:t>
      </w:r>
    </w:p>
    <w:p>
      <w:r>
        <w:t>更多请访问教客网: www.jiaokey.com</w:t>
      </w:r>
    </w:p>
    <w:p>
      <w:r>
        <w:t>中国共产党济南市第三次代表大会学习文件 评论地址：https://www.jiaokey.com/book/detail/11370123.html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