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书名：长桓烽火</w:t>
      </w:r>
    </w:p>
    <w:p>
      <w:r>
        <w:t>作者：《长&lt;font color=Red&gt;桓&lt;/font&gt;烽火》编写组，中共淄博市委党史资料征集研究委员会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长桓烽火 评论地址：https://www.jiaokey.com/book/detail/11370121.html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