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书名：人口科学论文集  1985</w:t>
      </w:r>
    </w:p>
    <w:p>
      <w:r>
        <w:t>作者：山东大学经济系人口研究室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人口科学论文集  1985 评论地址：https://www.jiaokey.com/book/detail/11370116.html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