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书名：建设银行山东省分行庆国庆迎澳门回归征文获奖作品选集  1999.10</w:t>
      </w:r>
    </w:p>
    <w:p>
      <w:r>
        <w:t>作者：中国建设银行山东省分行</w:t>
      </w:r>
    </w:p>
    <w:p>
      <w:r>
        <w:t>出版社：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建设银行山东省分行庆国庆迎澳门回归征文获奖作品选集  1999.10 评论地址：https://www.jiaokey.com/book/detail/11370105.html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