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书名：从冀鲁豫到贵州：南下支队和西进支队专辑</w:t>
      </w:r>
    </w:p>
    <w:p>
      <w:r>
        <w:t>作者：中共贵州省委委党史研究室冀鲁豫组</w:t>
      </w:r>
    </w:p>
    <w:p>
      <w:r>
        <w:t>出版社：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从冀鲁豫到贵州：南下支队和西进支队专辑 评论地址：https://www.jiaokey.com/book/detail/11370057.html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