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书名：易经临卦的人间恩义</w:t>
      </w:r>
    </w:p>
    <w:p>
      <w:r>
        <w:t>作者：张廷荣著述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易经临卦的人间恩义 评论地址：https://www.jiaokey.com/book/detail/11370004.html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