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书名：形式逻辑授课提要</w:t>
      </w:r>
    </w:p>
    <w:p>
      <w:r>
        <w:t>作者:丁文方，宋文？</w:t>
      </w:r>
    </w:p>
    <w:p>
      <w:r>
        <w:t>出版社: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形式逻辑授课提要评论地址：https://www.jiaokey.com/book/detail/11369980.html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