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你如此需要安慰  关于爱的对话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你如此需要安慰  关于爱的对话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本书出售、求购地址：https://www.jiaokey.com/book/detail/11369938.html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关键词搜索：https://www.jiaokey.com/tag/你如此需要安慰  关于爱的对话.html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