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书名：影响一生的百部名著  用伟人的思想指导你的一生</w:t>
      </w:r>
    </w:p>
    <w:p>
      <w:r>
        <w:t>作者：郭勉愈等编著</w:t>
      </w:r>
    </w:p>
    <w:p>
      <w:r>
        <w:t>出版社：北京：当代世界出版社</w:t>
      </w:r>
    </w:p>
    <w:p>
      <w:r>
        <w:t>出版日期：2005.03</w:t>
      </w:r>
    </w:p>
    <w:p>
      <w:r>
        <w:t>总页数：576</w:t>
      </w:r>
    </w:p>
    <w:p>
      <w:r>
        <w:t>更多请访问教客网: www.jiaokey.com</w:t>
      </w:r>
    </w:p>
    <w:p>
      <w:r>
        <w:t>影响一生的百部名著  用伟人的思想指导你的一生 评论地址：https://www.jiaokey.com/book/detail/11369935.html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