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  献给希望永远出色得体的女人们</w:t>
      </w:r>
    </w:p>
    <w:p>
      <w:r>
        <w:t>作者：（法）热纳维耶芙·安东丽·德阿里奥（Genevieve Antoine Dariaux）著；曾淼译</w:t>
      </w:r>
    </w:p>
    <w:p>
      <w:r>
        <w:t>出版社：北京：当代世界出版社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优雅  献给希望永远出色得体的女人们 评论地址：https://www.jiaokey.com/book/detail/11369931.html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