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偶是深圳一个贼  贼亦有道  天下无贼  偷你的钱  偷你的心</w:t>
      </w:r>
    </w:p>
    <w:p>
      <w:r>
        <w:rPr>
          <w:rFonts w:ascii="宋体" w:hAnsi="宋体" w:eastAsia="宋体"/>
          <w:sz w:val="24"/>
        </w:rPr>
        <w:t>巫马英雄著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699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偶是深圳一个贼  贼亦有道  天下无贼  偷你的钱  偷你的心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巫马英雄著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北京:当代世界出版社,2005.01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长篇小说(地点:中国年代:现代)长篇小说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本书出售、求购地址：https://www.jiaokey.com/book/detail/11369918.html</w:t>
      </w:r>
    </w:p>
    <w:p>
      <w:r>
        <w:t>更多相关图书推荐：https://www.jiaokey.com</w:t>
      </w:r>
    </w:p>
    <w:p>
      <w:r>
        <w:t>巫马英雄著 其他作品：https://www.jiaokey.com/tag/巫马英雄著.html</w:t>
      </w:r>
    </w:p>
    <w:p>
      <w:r>
        <w:t>北京:当代世界出版社,2005.01 出版图书：https://www.jiaokey.com/tag/北京:当代世界出版社,2005.01.html</w:t>
      </w:r>
    </w:p>
    <w:p>
      <w:r>
        <w:t>关键词搜索：https://www.jiaokey.com/tag/长篇小说(地点:中国年代:现代)长篇小说.html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