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谁家有女初长成  中短篇小说卷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谁家有女初长成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本书出售、求购地址：https://www.jiaokey.com/book/detail/11369908.html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关键词搜索：https://www.jiaokey.com/tag/谁家有女初长成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