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无出路咖啡馆  长篇小说卷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无出路咖啡馆  长篇小说卷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本书出售、求购地址：https://www.jiaokey.com/book/detail/11369905.html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关键词搜索：https://www.jiaokey.com/tag/无出路咖啡馆  长篇小说卷.html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