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千秋评论精华  李敖作品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千秋评论精华  李敖作品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关键词搜索：https://www.jiaokey.com/tag/千秋评论精华  李敖作品.html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