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味觉乐园  看香料、咖啡、烟草、酒如何创造人间的私密天堂</w:t>
      </w:r>
    </w:p>
    <w:p>
      <w:r>
        <w:rPr>
          <w:rFonts w:ascii="宋体" w:hAnsi="宋体" w:eastAsia="宋体"/>
          <w:sz w:val="24"/>
        </w:rPr>
        <w:t>（德）Wolfgang Schivelbusch著；李公军，吴红光译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味觉乐园  看香料、咖啡、烟草、酒如何创造人间的私密天堂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（德）Wolfgang Schivelbusch著；李公军，吴红光译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本书出售、求购地址：https://www.jiaokey.com/book/detail/11369896.html</w:t>
      </w:r>
    </w:p>
    <w:p>
      <w:r>
        <w:t>更多相关图书推荐：https://www.jiaokey.com</w:t>
      </w:r>
    </w:p>
    <w:p>
      <w:r>
        <w:t>（德）Wolfgang Schivelbusch著；李公军，吴红光译 其他作品：https://www.jiaokey.com/tag/（德）Wolfgang Schivelbusch著；李公军，吴红光译.html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关键词搜索：https://www.jiaokey.com/tag/味觉乐园  看香料、咖啡、烟草、酒如何创造人间的私密天堂.html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