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对广大美的领域的尖端叙述</w:t>
      </w:r>
    </w:p>
    <w:p>
      <w:r>
        <w:rPr>
          <w:rFonts w:ascii="宋体" w:hAnsi="宋体" w:eastAsia="宋体"/>
          <w:sz w:val="24"/>
        </w:rPr>
        <w:t>（德）弗里德里希·黑格尔原著；燕晓冬编译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对广大美的领域的尖端叙述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（德）弗里德里希·黑格尔原著；燕晓冬编译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本书出售、求购地址：https://www.jiaokey.com/book/detail/11369891.html</w:t>
      </w:r>
    </w:p>
    <w:p>
      <w:r>
        <w:t>更多相关图书推荐：https://www.jiaokey.com</w:t>
      </w:r>
    </w:p>
    <w:p>
      <w:r>
        <w:t>（德）弗里德里希·黑格尔原著；燕晓冬编译 其他作品：https://www.jiaokey.com/tag/（德）弗里德里希·黑格尔原著；燕晓冬编译.html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关键词搜索：https://www.jiaokey.com/tag/美学  对广大美的领域的尖端叙述.html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