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情暖春闺  教你如何过上“性”福生活</w:t>
      </w:r>
    </w:p>
    <w:p>
      <w:r>
        <w:rPr>
          <w:rFonts w:ascii="宋体" w:hAnsi="宋体" w:eastAsia="宋体"/>
          <w:sz w:val="24"/>
        </w:rPr>
        <w:t>姚扶有著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情暖春闺  教你如何过上“性”福生活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本书出售、求购地址：https://www.jiaokey.com/book/detail/11369889.html</w:t>
      </w:r>
    </w:p>
    <w:p>
      <w:r>
        <w:t>更多相关图书推荐：https://www.jiaokey.com</w:t>
      </w:r>
    </w:p>
    <w:p>
      <w:r>
        <w:t>姚扶有著 其他作品：https://www.jiaokey.com/tag/姚扶有著.html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关键词搜索：https://www.jiaokey.com/tag/情暖春闺  教你如何过上“性”福生活.html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