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书名：三维立体新概念  神奇版</w:t>
      </w:r>
    </w:p>
    <w:p>
      <w:r>
        <w:t>作者：星动编著</w:t>
      </w:r>
    </w:p>
    <w:p>
      <w:r>
        <w:t>出版社：北京：中国电影出版社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三维立体新概念  神奇版 评论地址：https://www.jiaokey.com/book/detail/11369849.html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