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书名：乌托邦  关于未来完美社会的全部设想</w:t>
      </w:r>
    </w:p>
    <w:p>
      <w:r>
        <w:t>作者：（英）托马斯·莫尔原著；吴磊编译</w:t>
      </w:r>
    </w:p>
    <w:p>
      <w:r>
        <w:t>出版社：北京：人民日报出版社</w:t>
      </w:r>
    </w:p>
    <w:p>
      <w:r>
        <w:t>出版日期：2005</w:t>
      </w:r>
    </w:p>
    <w:p>
      <w:r>
        <w:t>总页数：133</w:t>
      </w:r>
    </w:p>
    <w:p>
      <w:r>
        <w:t>更多请访问教客网: www.jiaokey.com</w:t>
      </w:r>
    </w:p>
    <w:p>
      <w:r>
        <w:t>乌托邦  关于未来完美社会的全部设想 评论地址：https://www.jiaokey.com/book/detail/11369838.html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