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欧罗巴的苍穹下  西方古建筑文化艺术之旅</w:t>
      </w:r>
    </w:p>
    <w:p>
      <w:r>
        <w:rPr>
          <w:rFonts w:ascii="宋体" w:hAnsi="宋体" w:eastAsia="宋体"/>
          <w:sz w:val="24"/>
        </w:rPr>
        <w:t>宇文鸿吟，何崴著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欧罗巴的苍穹下  西方古建筑文化艺术之旅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宇文鸿吟，何崴著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本书出售、求购地址：https://www.jiaokey.com/book/detail/11369814.html</w:t>
      </w:r>
    </w:p>
    <w:p>
      <w:r>
        <w:t>更多相关图书推荐：https://www.jiaokey.com</w:t>
      </w:r>
    </w:p>
    <w:p>
      <w:r>
        <w:t>宇文鸿吟，何崴著 其他作品：https://www.jiaokey.com/tag/宇文鸿吟，何崴著.html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关键词搜索：https://www.jiaokey.com/tag/欧罗巴的苍穹下  西方古建筑文化艺术之旅.html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