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魂断阿尔卑斯山</w:t>
      </w:r>
    </w:p>
    <w:p>
      <w:r>
        <w:rPr>
          <w:rFonts w:ascii="宋体" w:hAnsi="宋体" w:eastAsia="宋体"/>
          <w:sz w:val="24"/>
        </w:rPr>
        <w:t>（奥）艾尔芙丽德·耶利内克（Elfriede Jelinek）著；曾棋明等译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魂断阿尔卑斯山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（奥）艾尔芙丽德·耶利内克（Elfriede Jelinek）著；曾棋明等译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奥地利 年代: 现代) 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本书出售、求购地址：https://www.jiaokey.com/book/detail/11369810.html</w:t>
      </w:r>
    </w:p>
    <w:p>
      <w:r>
        <w:t>更多相关图书推荐：https://www.jiaokey.com</w:t>
      </w:r>
    </w:p>
    <w:p>
      <w:r>
        <w:t>（奥）艾尔芙丽德·耶利内克（Elfriede Jelinek）著；曾棋明等译 其他作品：https://www.jiaokey.com/tag/（奥）艾尔芙丽德·耶利内克（Elfriede Jelinek）著；曾棋明等译.html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关键词搜索：https://www.jiaokey.com/tag/剧本(地点: 奥地利 年代: 现代)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