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书名：遇见一杯好咖啡</w:t>
      </w:r>
    </w:p>
    <w:p>
      <w:r>
        <w:t>作者：许心怡，林梦萍编著；David Hartung，赖光煜摄影</w:t>
      </w:r>
    </w:p>
    <w:p>
      <w:r>
        <w:t>出版社：北京：中国建材工业出版社</w:t>
      </w:r>
    </w:p>
    <w:p>
      <w:r>
        <w:t>出版日期：2005.03</w:t>
      </w:r>
    </w:p>
    <w:p>
      <w:r>
        <w:t>总页数：158</w:t>
      </w:r>
    </w:p>
    <w:p>
      <w:r>
        <w:t>更多请访问教客网: www.jiaokey.com</w:t>
      </w:r>
    </w:p>
    <w:p>
      <w:r>
        <w:t>遇见一杯好咖啡 评论地址：https://www.jiaokey.com/book/detail/11369794.html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