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伟大的思想 塑造人类文明的力量 II 历史卷</w:t>
      </w:r>
    </w:p>
    <w:p>
      <w:r>
        <w:rPr>
          <w:rFonts w:ascii="宋体" w:hAnsi="宋体" w:eastAsia="宋体"/>
          <w:sz w:val="24"/>
        </w:rPr>
        <w:t>（英）汉默顿（J.A.Hammerton）著；李鹏，顾瑜译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伟大的思想 塑造人类文明的力量 II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（英）汉默顿（J.A.Hammerton）著；李鹏，顾瑜译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本书出售、求购地址：https://www.jiaokey.com/book/detail/11369789.html</w:t>
      </w:r>
    </w:p>
    <w:p>
      <w:r>
        <w:t>更多相关图书推荐：https://www.jiaokey.com</w:t>
      </w:r>
    </w:p>
    <w:p>
      <w:r>
        <w:t>（英）汉默顿（J.A.Hammerton）著；李鹏，顾瑜译 其他作品：https://www.jiaokey.com/tag/（英）汉默顿（J.A.Hammerton）著；李鹏，顾瑜译.html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关键词搜索：https://www.jiaokey.com/tag/伟大的思想 塑造人类文明的力量 II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