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第2届“华语文学传媒大奖”获奖作者作品集  中短篇小说集  明亮的疤痕</w:t>
      </w:r>
    </w:p>
    <w:p>
      <w:r>
        <w:rPr>
          <w:rFonts w:ascii="宋体" w:hAnsi="宋体" w:eastAsia="宋体"/>
          <w:sz w:val="24"/>
        </w:rPr>
        <w:t>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第2届“华语文学传媒大奖”获奖作者作品集  中短篇小说集  明亮的疤痕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本书出售、求购地址：https://www.jiaokey.com/book/detail/11369735.html</w:t>
      </w:r>
    </w:p>
    <w:p>
      <w:r>
        <w:t>更多相关图书推荐：https://www.jiaokey.com</w:t>
      </w:r>
    </w:p>
    <w:p>
      <w:r>
        <w:t>谢有顺主编 其他作品：https://www.jiaokey.com/tag/谢有顺主编.html</w:t>
      </w:r>
    </w:p>
    <w:p>
      <w:r>
        <w:t>关键词搜索：https://www.jiaokey.com/tag/第2届“华语文学传媒大奖”获奖作者作品集  中短篇小说集  明亮的疤痕.html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