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错才会对-彩民的开心宝典  中国足彩幽默小说</w:t>
      </w:r>
    </w:p>
    <w:p>
      <w:r>
        <w:rPr>
          <w:rFonts w:ascii="宋体" w:hAnsi="宋体" w:eastAsia="宋体"/>
          <w:sz w:val="24"/>
        </w:rPr>
        <w:t>彭大星著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错才会对-彩民的开心宝典  中国足彩幽默小说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本书出售、求购地址：https://www.jiaokey.com/book/detail/11369709.html</w:t>
      </w:r>
    </w:p>
    <w:p>
      <w:r>
        <w:t>更多相关图书推荐：https://www.jiaokey.com</w:t>
      </w:r>
    </w:p>
    <w:p>
      <w:r>
        <w:t>彭大星著 其他作品：https://www.jiaokey.com/tag/彭大星著.html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关键词搜索：https://www.jiaokey.com/tag/错才会对-彩民的开心宝典  中国足彩幽默小说.html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