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这种感觉你不懂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这种感觉你不懂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本书出售、求购地址：https://www.jiaokey.com/book/detail/11369706.html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关键词搜索：https://www.jiaokey.com/tag/这种感觉你不懂.html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