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书名：金斯伯格文选  深思熟虑的散文</w:t>
      </w:r>
    </w:p>
    <w:p>
      <w:r>
        <w:t>作者：（美）比尔·摩根（Bill Morgan）编；文楚安等译</w:t>
      </w:r>
    </w:p>
    <w:p>
      <w:r>
        <w:t>出版社：成都：四川文艺出版社</w:t>
      </w:r>
    </w:p>
    <w:p>
      <w:r>
        <w:t>出版日期：2005</w:t>
      </w:r>
    </w:p>
    <w:p>
      <w:r>
        <w:t>总页数：541</w:t>
      </w:r>
    </w:p>
    <w:p>
      <w:r>
        <w:t>更多请访问教客网: www.jiaokey.com</w:t>
      </w:r>
    </w:p>
    <w:p>
      <w:r>
        <w:t>金斯伯格文选  深思熟虑的散文 评论地址：https://www.jiaokey.com/book/detail/11369704.html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