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加强党的执政能力建设专题讲稿</w:t>
      </w:r>
    </w:p>
    <w:p>
      <w:r>
        <w:rPr>
          <w:rFonts w:ascii="宋体" w:hAnsi="宋体" w:eastAsia="宋体"/>
          <w:sz w:val="24"/>
        </w:rPr>
        <w:t>虞云耀，李君如等著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加强党的执政能力建设专题讲稿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虞云耀，李君如等著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本书出售、求购地址：https://www.jiaokey.com/book/detail/11369698.html</w:t>
      </w:r>
    </w:p>
    <w:p>
      <w:r>
        <w:t>更多相关图书推荐：https://www.jiaokey.com</w:t>
      </w:r>
    </w:p>
    <w:p>
      <w:r>
        <w:t>虞云耀，李君如等著 其他作品：https://www.jiaokey.com/tag/虞云耀，李君如等著.html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关键词搜索：https://www.jiaokey.com/tag/加强党的执政能力建设专题讲稿.html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