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炮击金门的国际较量</w:t>
      </w:r>
    </w:p>
    <w:p>
      <w:r>
        <w:rPr>
          <w:rFonts w:ascii="宋体" w:hAnsi="宋体" w:eastAsia="宋体"/>
          <w:sz w:val="24"/>
        </w:rPr>
        <w:t>徐俊元，石玉新主编；《文史精华》编辑部编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炮击金门的国际较量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徐俊元，石玉新主编；《文史精华》编辑部编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本书出售、求购地址：https://www.jiaokey.com/book/detail/11369690.html</w:t>
      </w:r>
    </w:p>
    <w:p>
      <w:r>
        <w:t>更多相关图书推荐：https://www.jiaokey.com</w:t>
      </w:r>
    </w:p>
    <w:p>
      <w:r>
        <w:t>徐俊元，石玉新主编；《文史精华》编辑部编 其他作品：https://www.jiaokey.com/tag/徐俊元，石玉新主编；《文史精华》编辑部编.html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关键词搜索：https://www.jiaokey.com/tag/炮击金门的国际较量.html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