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书名：听外婆讲那过去的事情  毛泽东与贺子珍</w:t>
      </w:r>
    </w:p>
    <w:p>
      <w:r>
        <w:t>作者：孔东梅著</w:t>
      </w:r>
    </w:p>
    <w:p>
      <w:r>
        <w:t>出版社：北京：中央文献出版社</w:t>
      </w:r>
    </w:p>
    <w:p>
      <w:r>
        <w:t>出版日期：2005.02</w:t>
      </w:r>
    </w:p>
    <w:p>
      <w:r>
        <w:t>总页数：176</w:t>
      </w:r>
    </w:p>
    <w:p>
      <w:r>
        <w:t>更多请访问教客网: www.jiaokey.com</w:t>
      </w:r>
    </w:p>
    <w:p>
      <w:r>
        <w:t>听外婆讲那过去的事情  毛泽东与贺子珍 评论地址：https://www.jiaokey.com/book/detail/11369663.html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