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  蒙着面纱的牧女与骑士</w:t>
      </w:r>
    </w:p>
    <w:p>
      <w:r>
        <w:rPr>
          <w:rFonts w:ascii="宋体" w:hAnsi="宋体" w:eastAsia="宋体"/>
          <w:sz w:val="24"/>
        </w:rPr>
        <w:t>刘锡淦，张平，边人著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  蒙着面纱的牧女与骑士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刘锡淦，张平，边人著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本书出售、求购地址：https://www.jiaokey.com/book/detail/11369661.html</w:t>
      </w:r>
    </w:p>
    <w:p>
      <w:r>
        <w:t>更多相关图书推荐：https://www.jiaokey.com</w:t>
      </w:r>
    </w:p>
    <w:p>
      <w:r>
        <w:t>刘锡淦，张平，边人著 其他作品：https://www.jiaokey.com/tag/刘锡淦，张平，边人著.html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关键词搜索：https://www.jiaokey.com/tag/龟兹  蒙着面纱的牧女与骑士.html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