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神经网络的搏杀  计算机网络与战争</w:t>
      </w:r>
    </w:p>
    <w:p>
      <w:r>
        <w:rPr>
          <w:rFonts w:ascii="宋体" w:hAnsi="宋体" w:eastAsia="宋体"/>
          <w:sz w:val="24"/>
        </w:rPr>
        <w:t>中国人民解放军国防大学，胡思远主编；郑米良编著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神经网络的搏杀  计算机网络与战争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中国人民解放军国防大学，胡思远主编；郑米良编著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本书出售、求购地址：https://www.jiaokey.com/book/detail/11369643.html</w:t>
      </w:r>
    </w:p>
    <w:p>
      <w:r>
        <w:t>更多相关图书推荐：https://www.jiaokey.com</w:t>
      </w:r>
    </w:p>
    <w:p>
      <w:r>
        <w:t>中国人民解放军国防大学，胡思远主编；郑米良编著 其他作品：https://www.jiaokey.com/tag/中国人民解放军国防大学，胡思远主编；郑米良编著.html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关键词搜索：https://www.jiaokey.com/tag/神经网络的搏杀  计算机网络与战争.html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