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中国改革开放辉煌成就十四年  广州卷</w:t>
      </w:r>
    </w:p>
    <w:p>
      <w:r>
        <w:rPr>
          <w:rFonts w:ascii="宋体" w:hAnsi="宋体" w:eastAsia="宋体"/>
          <w:sz w:val="24"/>
        </w:rPr>
        <w:t>顾明丛书主编；姜春云山东卷主编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中国改革开放辉煌成就十四年  广州卷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顾明丛书主编；姜春云山东卷主编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本书出售、求购地址：https://www.jiaokey.com/book/detail/11369631.html</w:t>
      </w:r>
    </w:p>
    <w:p>
      <w:r>
        <w:t>更多相关图书推荐：https://www.jiaokey.com</w:t>
      </w:r>
    </w:p>
    <w:p>
      <w:r>
        <w:t>顾明丛书主编；姜春云山东卷主编 其他作品：https://www.jiaokey.com/tag/顾明丛书主编；姜春云山东卷主编.html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关键词搜索：https://www.jiaokey.com/tag/中国改革开放辉煌成就十四年  广州卷.html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