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一切为了战胜敌人  陈沂评论集  1942年5月至1945年12月</w:t>
      </w:r>
    </w:p>
    <w:p>
      <w:r>
        <w:rPr>
          <w:rFonts w:ascii="宋体" w:hAnsi="宋体" w:eastAsia="宋体"/>
          <w:sz w:val="24"/>
        </w:rPr>
        <w:t>陈沂著；朱民编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一切为了战胜敌人  陈沂评论集  1942年5月至1945年12月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陈沂著；朱民编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本书出售、求购地址：https://www.jiaokey.com/book/detail/11369604.html</w:t>
      </w:r>
    </w:p>
    <w:p>
      <w:r>
        <w:t>更多相关图书推荐：https://www.jiaokey.com</w:t>
      </w:r>
    </w:p>
    <w:p>
      <w:r>
        <w:t>陈沂著；朱民编 其他作品：https://www.jiaokey.com/tag/陈沂著；朱民编.html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关键词搜索：https://www.jiaokey.com/tag/一切为了战胜敌人  陈沂评论集  1942年5月至1945年12月.html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