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书名：沂蒙旌旗</w:t>
      </w:r>
    </w:p>
    <w:p>
      <w:r>
        <w:t>作者：朱兆彬，刘兆东主编</w:t>
      </w:r>
    </w:p>
    <w:p>
      <w:r>
        <w:t>出版社：济南：黄河出版社</w:t>
      </w:r>
    </w:p>
    <w:p>
      <w:r>
        <w:t>出版日期：1996.12</w:t>
      </w:r>
    </w:p>
    <w:p>
      <w:r>
        <w:t>总页数：507</w:t>
      </w:r>
    </w:p>
    <w:p>
      <w:r>
        <w:t>更多请访问教客网: www.jiaokey.com</w:t>
      </w:r>
    </w:p>
    <w:p>
      <w:r>
        <w:t>沂蒙旌旗 评论地址：https://www.jiaokey.com/book/detail/11369587.html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