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中共成武县历史大事记  1949.10-1999.10</w:t>
      </w:r>
    </w:p>
    <w:p>
      <w:r>
        <w:rPr>
          <w:rFonts w:ascii="宋体" w:hAnsi="宋体" w:eastAsia="宋体"/>
          <w:sz w:val="24"/>
        </w:rPr>
        <w:t>赵素梅主编；中共成武县党史委编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中共成武县历史大事记  1949.10-1999.10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赵素梅主编；中共成武县党史委编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本书出售、求购地址：https://www.jiaokey.com/book/detail/11369494.html</w:t>
      </w:r>
    </w:p>
    <w:p>
      <w:r>
        <w:t>更多相关图书推荐：https://www.jiaokey.com</w:t>
      </w:r>
    </w:p>
    <w:p>
      <w:r>
        <w:t>赵素梅主编；中共成武县党史委编 其他作品：https://www.jiaokey.com/tag/赵素梅主编；中共成武县党史委编.html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关键词搜索：https://www.jiaokey.com/tag/中共成武县历史大事记  1949.10-1999.10.html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