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书名：研究·探讨·提高  中共山东省委党校九五级在职干部研究生班优秀论文集</w:t>
      </w:r>
    </w:p>
    <w:p>
      <w:r>
        <w:t>作者：中共山东省委党校，干部业余教育学院编</w:t>
      </w:r>
    </w:p>
    <w:p>
      <w:r>
        <w:t>出版社：济南：山东友谊出版社</w:t>
      </w:r>
    </w:p>
    <w:p>
      <w:r>
        <w:t>出版日期：1998.11</w:t>
      </w:r>
    </w:p>
    <w:p>
      <w:r>
        <w:t>总页数：458</w:t>
      </w:r>
    </w:p>
    <w:p>
      <w:r>
        <w:t>更多请访问教客网: www.jiaokey.com</w:t>
      </w:r>
    </w:p>
    <w:p>
      <w:r>
        <w:t>研究·探讨·提高  中共山东省委党校九五级在职干部研究生班优秀论文集 评论地址：https://www.jiaokey.com/book/detail/11369491.html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