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书名：十思集</w:t>
      </w:r>
    </w:p>
    <w:p>
      <w:r>
        <w:t>作者：杨巨源著</w:t>
      </w:r>
    </w:p>
    <w:p>
      <w:r>
        <w:t>出版社：山东省聊城市新闻出版局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十思集 评论地址：https://www.jiaokey.com/book/detail/11369467.html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