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软件业的生存之道</w:t>
      </w:r>
    </w:p>
    <w:p>
      <w:r>
        <w:rPr>
          <w:rFonts w:ascii="宋体" w:hAnsi="宋体" w:eastAsia="宋体"/>
          <w:sz w:val="24"/>
        </w:rPr>
        <w:t>（美）Michael A.Cusumano著；张云涛，龚玲，张燕译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软件业的生存之道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A.Cusumano著；张云涛，龚玲，张燕译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本书出售、求购地址：https://www.jiaokey.com/book/detail/11369335.html</w:t>
      </w:r>
    </w:p>
    <w:p>
      <w:r>
        <w:t>更多相关图书推荐：https://www.jiaokey.com</w:t>
      </w:r>
    </w:p>
    <w:p>
      <w:r>
        <w:t>（美）Michael A.Cusumano著；张云涛，龚玲，张燕译 其他作品：https://www.jiaokey.com/tag/（美）Michael A.Cusumano著；张云涛，龚玲，张燕译.html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关键词搜索：https://www.jiaokey.com/tag/软件业的生存之道.html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