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心理档案：试用.4.小学四年级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心理档案：试用.4.小学四年级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本书出售、求购地址：https://www.jiaokey.com/book/detail/11369220.html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关键词搜索：https://www.jiaokey.com/tag/心理档案：试用.4.小学四年级.html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