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心理档案：试用.3.小学三年级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心理档案：试用.3.小学三年级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本书出售、求购地址：https://www.jiaokey.com/book/detail/11369219.html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关键词搜索：https://www.jiaokey.com/tag/心理档案：试用.3.小学三年级.html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