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心理档案：试用.8.初中二年级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心理档案：试用.8.初中二年级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本书出售、求购地址：https://www.jiaokey.com/book/detail/11369216.html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关键词搜索：https://www.jiaokey.com/tag/心理档案：试用.8.初中二年级.html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