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心理档案：试用.5.小学五年级</w:t>
      </w:r>
    </w:p>
    <w:p>
      <w:r>
        <w:rPr>
          <w:rFonts w:ascii="宋体" w:hAnsi="宋体" w:eastAsia="宋体"/>
          <w:sz w:val="24"/>
        </w:rPr>
        <w:t>心理档案研究课题组编写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心理档案：试用.5.小学五年级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心理档案研究课题组编写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本书出售、求购地址：https://www.jiaokey.com/book/detail/11369215.html</w:t>
      </w:r>
    </w:p>
    <w:p>
      <w:r>
        <w:t>更多相关图书推荐：https://www.jiaokey.com</w:t>
      </w:r>
    </w:p>
    <w:p>
      <w:r>
        <w:t>心理档案研究课题组编写 其他作品：https://www.jiaokey.com/tag/心理档案研究课题组编写.html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关键词搜索：https://www.jiaokey.com/tag/心理档案：试用.5.小学五年级.html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