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</w:t>
      </w:r>
    </w:p>
    <w:p>
      <w:r>
        <w:rPr>
          <w:rFonts w:ascii="宋体" w:hAnsi="宋体" w:eastAsia="宋体"/>
          <w:sz w:val="24"/>
        </w:rPr>
        <w:t>（美）Linda G.Shapiro，（美）George C.Stockman著；赵清杰，钱芳，蔡利栋译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 G.Shapiro，（美）George C.Stockman著；赵清杰，钱芳，蔡利栋译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本书出售、求购地址：https://www.jiaokey.com/book/detail/11369199.html</w:t>
      </w:r>
    </w:p>
    <w:p>
      <w:r>
        <w:t>更多相关图书推荐：https://www.jiaokey.com</w:t>
      </w:r>
    </w:p>
    <w:p>
      <w:r>
        <w:t>（美）Linda G.Shapiro，（美）George C.Stockman著；赵清杰，钱芳，蔡利栋译 其他作品：https://www.jiaokey.com/tag/（美）Linda G.Shapiro，（美）George C.Stockman著；赵清杰，钱芳，蔡利栋译.html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