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软件成本估算 COCOMO II模型方法</w:t>
      </w:r>
    </w:p>
    <w:p>
      <w:r>
        <w:rPr>
          <w:rFonts w:ascii="宋体" w:hAnsi="宋体" w:eastAsia="宋体"/>
          <w:sz w:val="24"/>
        </w:rPr>
        <w:t>（美）Barry W.Boehm等著；李师贤等译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软件成本估算 COCOMO II模型方法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W.Boehm等著；李师贤等译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本书出售、求购地址：https://www.jiaokey.com/book/detail/11369189.html</w:t>
      </w:r>
    </w:p>
    <w:p>
      <w:r>
        <w:t>更多相关图书推荐：https://www.jiaokey.com</w:t>
      </w:r>
    </w:p>
    <w:p>
      <w:r>
        <w:t>（美）Barry W.Boehm等著；李师贤等译 其他作品：https://www.jiaokey.com/tag/（美）Barry W.Boehm等著；李师贤等译.html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关键词搜索：https://www.jiaokey.com/tag/软件成本估算 COCOMO II模型方法.html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