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网管员必读  故障排除</w:t>
      </w:r>
    </w:p>
    <w:p>
      <w:r>
        <w:rPr>
          <w:rFonts w:ascii="宋体" w:hAnsi="宋体" w:eastAsia="宋体"/>
          <w:sz w:val="24"/>
        </w:rPr>
        <w:t>胡万进主编；《网管员世界》杂志社编著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网管员必读  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胡万进主编；《网管员世界》杂志社编著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本书出售、求购地址：https://www.jiaokey.com/book/detail/11369177.html</w:t>
      </w:r>
    </w:p>
    <w:p>
      <w:r>
        <w:t>更多相关图书推荐：https://www.jiaokey.com</w:t>
      </w:r>
    </w:p>
    <w:p>
      <w:r>
        <w:t>胡万进主编；《网管员世界》杂志社编著 其他作品：https://www.jiaokey.com/tag/胡万进主编；《网管员世界》杂志社编著.html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关键词搜索：https://www.jiaokey.com/tag/网管员必读  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