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CCSP自学指南  Cisco安全PIX防火墙 CSPFA</w:t>
      </w:r>
    </w:p>
    <w:p>
      <w:r>
        <w:rPr>
          <w:rFonts w:ascii="宋体" w:hAnsi="宋体" w:eastAsia="宋体"/>
          <w:sz w:val="24"/>
        </w:rPr>
        <w:t>（美）Behzad Behtash著；孙国冉，王艳奇译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CCSP自学指南  Cisco安全PIX防火墙 CSPFA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（美）Behzad Behtash著；孙国冉，王艳奇译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本书出售、求购地址：https://www.jiaokey.com/book/detail/11369107.html</w:t>
      </w:r>
    </w:p>
    <w:p>
      <w:r>
        <w:t>更多相关图书推荐：https://www.jiaokey.com</w:t>
      </w:r>
    </w:p>
    <w:p>
      <w:r>
        <w:t>（美）Behzad Behtash著；孙国冉，王艳奇译 其他作品：https://www.jiaokey.com/tag/（美）Behzad Behtash著；孙国冉，王艳奇译.html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关键词搜索：https://www.jiaokey.com/tag/CCSP自学指南  Cisco安全PIX防火墙 CSPFA.html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